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高中课程学习方法、技巧与范例  英语</w:t>
      </w:r>
    </w:p>
    <w:p>
      <w:r>
        <w:rPr>
          <w:rFonts w:ascii="宋体" w:hAnsi="宋体" w:eastAsia="宋体"/>
          <w:sz w:val="24"/>
        </w:rPr>
        <w:t>中国人民大学附中，北京师范大学附中主编；杨金平，章悦华，景峰，孟学军编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高中课程学习方法、技巧与范例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中国人民大学附中，北京师范大学附中主编；杨金平，章悦华，景峰，孟学军编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本书出售、求购地址：https://www.jiaokey.com/book/detail/40177899.html</w:t>
      </w:r>
    </w:p>
    <w:p>
      <w:r>
        <w:t>更多相关图书推荐：https://www.jiaokey.com</w:t>
      </w:r>
    </w:p>
    <w:p>
      <w:r>
        <w:t>中国人民大学附中，北京师范大学附中主编；杨金平，章悦华，景峰，孟学军编 其他作品：https://www.jiaokey.com/tag/中国人民大学附中，北京师范大学附中主编；杨金平，章悦华，景峰，孟学军编.html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关键词搜索：https://www.jiaokey.com/tag/高中课程学习方法、技巧与范例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