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Oral Communication (Teachers’ Book)</w:t>
      </w:r>
    </w:p>
    <w:p>
      <w:r>
        <w:rPr>
          <w:rFonts w:ascii="宋体" w:hAnsi="宋体" w:eastAsia="宋体"/>
          <w:sz w:val="24"/>
        </w:rPr>
        <w:t>王守元  张传真主编  曹务堂  姚保慧  赵德梅  张法科  刘世生  张德录  B.里德尔编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Oral Communication (Teachers’ Book)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王守元  张传真主编  曹务堂  姚保慧  赵德梅  张法科  刘世生  张德录  B.里德尔编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本书出售、求购地址：https://www.jiaokey.com/book/detail/40177866.html</w:t>
      </w:r>
    </w:p>
    <w:p>
      <w:r>
        <w:t>更多相关图书推荐：https://www.jiaokey.com</w:t>
      </w:r>
    </w:p>
    <w:p>
      <w:r>
        <w:t>王守元  张传真主编  曹务堂  姚保慧  赵德梅  张法科  刘世生  张德录  B.里德尔编 其他作品：https://www.jiaokey.com/tag/王守元  张传真主编  曹务堂  姚保慧  赵德梅  张法科  刘世生  张德录  B.里德尔编.html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关键词搜索：https://www.jiaokey.com/tag/English for Oral Communication (Teachers’ Book).html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