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INTRUSION DETECTION IN DISTRIBUTED SYSTEMS AN ABSTRACTION-BASED APPROACH</w:t>
      </w:r>
    </w:p>
    <w:p>
      <w:r>
        <w:rPr>
          <w:rFonts w:ascii="宋体" w:hAnsi="宋体" w:eastAsia="宋体"/>
          <w:sz w:val="24"/>
        </w:rPr>
        <w:t>PENG NING  SUSHIL JAJODIA  X.SEAN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INTRUSION DETECTION IN DISTRIBUTED SYSTEMS AN ABSTRACTION-BASED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 NING  SUSHIL JAJODIA  X.SEAN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本书出售、求购地址：https://www.jiaokey.com/book/detail/40177779.html</w:t>
      </w:r>
    </w:p>
    <w:p>
      <w:r>
        <w:t>更多相关图书推荐：https://www.jiaokey.com</w:t>
      </w:r>
    </w:p>
    <w:p>
      <w:r>
        <w:t>PENG NING  SUSHIL JAJODIA  X.SEAN WANG 其他作品：https://www.jiaokey.com/tag/PENG NING  SUSHIL JAJODIA  X.SEAN WANG.html</w:t>
      </w:r>
    </w:p>
    <w:p>
      <w:r>
        <w:t>关键词搜索：https://www.jiaokey.com/tag/INTRUSION DETECTION IN DISTRIBUTED SYSTEMS AN ABSTRACTION-BASED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