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AMPLIFIERS AND THEIR APPLICATIONS  VOL.60</w:t>
      </w:r>
    </w:p>
    <w:p>
      <w:r>
        <w:rPr>
          <w:rFonts w:ascii="宋体" w:hAnsi="宋体" w:eastAsia="宋体"/>
          <w:sz w:val="24"/>
        </w:rPr>
        <w:t>NIGEL JOLLEY  JOHN D.MINELLY AND YOSHIAKI NAKANO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AMPLIFIERS AND THEIR APPLICATIONS  VOL.60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JOLLEY  JOHN D.MINELLY AND YOSHIAKI NAKANO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本书出售、求购地址：https://www.jiaokey.com/book/detail/40177705.html</w:t>
      </w:r>
    </w:p>
    <w:p>
      <w:r>
        <w:t>更多相关图书推荐：https://www.jiaokey.com</w:t>
      </w:r>
    </w:p>
    <w:p>
      <w:r>
        <w:t>NIGEL JOLLEY  JOHN D.MINELLY AND YOSHIAKI NAKANO 其他作品：https://www.jiaokey.com/tag/NIGEL JOLLEY  JOHN D.MINELLY AND YOSHIAKI NAKANO.html</w:t>
      </w:r>
    </w:p>
    <w:p>
      <w:r>
        <w:t>关键词搜索：https://www.jiaokey.com/tag/OPTICAL AMPLIFIERS AND THEIR APPLICATIONS  VOL.60.html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