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UROLOGIC SURGERY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UROLOGIC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本书出售、求购地址：https://www.jiaokey.com/book/detail/40177596.html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关键词搜索：https://www.jiaokey.com/tag/LASERS IN UROLOGIC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