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GAS LASERS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GAS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本书出售、求购地址：https://www.jiaokey.com/book/detail/40177591.html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PHYSICS OF GAS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