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MEMORANDUM WBTM TDL 29 A METHOD FOR PRDICTING SURFACE WINDS</w:t>
      </w:r>
    </w:p>
    <w:p>
      <w:r>
        <w:rPr>
          <w:rFonts w:ascii="宋体" w:hAnsi="宋体" w:eastAsia="宋体"/>
          <w:sz w:val="24"/>
        </w:rPr>
        <w:t>HARRY R.GLAHN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MEMORANDUM WBTM TDL 29 A METHOD FOR PRDICTING SURFACE WINDS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R.GLAHN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本书出售、求购地址：https://www.jiaokey.com/book/detail/40177472.html</w:t>
      </w:r>
    </w:p>
    <w:p>
      <w:r>
        <w:t>更多相关图书推荐：https://www.jiaokey.com</w:t>
      </w:r>
    </w:p>
    <w:p>
      <w:r>
        <w:t>HARRY R.GLAHN 其他作品：https://www.jiaokey.com/tag/HARRY R.GLAHN.html</w:t>
      </w:r>
    </w:p>
    <w:p>
      <w:r>
        <w:t>关键词搜索：https://www.jiaokey.com/tag/ESSA TECHNICAL MEMORANDUM WBTM TDL 29 A METHOD FOR PRDICTING SURFACE WINDS.html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