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 TECHNICAL MEMORANDUM WBTM TDL 27 AN OPERATIONAL METHOD FOR OBJECTIVELY FORECASTING PROBABILITY FO PRECIPITATION</w:t>
      </w:r>
    </w:p>
    <w:p>
      <w:r>
        <w:rPr>
          <w:rFonts w:ascii="宋体" w:hAnsi="宋体" w:eastAsia="宋体"/>
          <w:sz w:val="24"/>
        </w:rPr>
        <w:t>HARRY R.GLAHN AND DALE A.LOWRY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 TECHNICAL MEMORANDUM WBTM TDL 27 AN OPERATIONAL METHOD FOR OBJECTIVELY FORECASTING PROBABILITY FO PRECIPITATION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R.GLAHN AND DALE A.LOWRY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本书出售、求购地址：https://www.jiaokey.com/book/detail/40177470.html</w:t>
      </w:r>
    </w:p>
    <w:p>
      <w:r>
        <w:t>更多相关图书推荐：https://www.jiaokey.com</w:t>
      </w:r>
    </w:p>
    <w:p>
      <w:r>
        <w:t>HARRY R.GLAHN AND DALE A.LOWRY 其他作品：https://www.jiaokey.com/tag/HARRY R.GLAHN AND DALE A.LOWRY.html</w:t>
      </w:r>
    </w:p>
    <w:p>
      <w:r>
        <w:t>关键词搜索：https://www.jiaokey.com/tag/ESSA TECHNICAL MEMORANDUM WBTM TDL 27 AN OPERATIONAL METHOD FOR OBJECTIVELY FORECASTING PROBABILITY FO PRECIPITATION.html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