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TECHNICAL REPORT NESC 50 ESTIMATING MAXIMUM WIND SPEED OF TROPICAL STORMS FROM HIGH RESOLUTION INFRARED DATA</w:t>
      </w:r>
    </w:p>
    <w:p>
      <w:r>
        <w:rPr>
          <w:rFonts w:ascii="宋体" w:hAnsi="宋体" w:eastAsia="宋体"/>
          <w:sz w:val="24"/>
        </w:rPr>
        <w:t>L.F.HUBERT  A.TIMCHALK AND S.FRITZ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TECHNICAL REPORT NESC 50 ESTIMATING MAXIMUM WIND SPEED OF TROPICAL STORMS FROM HIGH RESOLUTION INFRARED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L.F.HUBERT  A.TIMCHALK AND S.FRITZ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本书出售、求购地址：https://www.jiaokey.com/book/detail/40177465.html</w:t>
      </w:r>
    </w:p>
    <w:p>
      <w:r>
        <w:t>更多相关图书推荐：https://www.jiaokey.com</w:t>
      </w:r>
    </w:p>
    <w:p>
      <w:r>
        <w:t>L.F.HUBERT  A.TIMCHALK AND S.FRITZ 其他作品：https://www.jiaokey.com/tag/L.F.HUBERT  A.TIMCHALK AND S.FRITZ.html</w:t>
      </w:r>
    </w:p>
    <w:p>
      <w:r>
        <w:t>关键词搜索：https://www.jiaokey.com/tag/ESSA TECHNICAL REPORT NESC 50 ESTIMATING MAXIMUM WIND SPEED OF TROPICAL STORMS FROM HIGH RESOLUTION INFRARED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