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LARGE-SCALE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LARGE-SCALE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本书出售、求购地址：https://www.jiaokey.com/book/detail/40177462.html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关键词搜索：https://www.jiaokey.com/tag/THE ROLE OF LARGE-SCALE.html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