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METEOROLOGY IN RELATION TO HIGH%-LEVEL AVIATION OVER INDIA AND SURROUNDING AREAS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METEOROLOGY IN RELATION TO HIGH%-LEVEL AVIATION OVER INDIA AND SURROUNDING AREAS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本书出售、求购地址：https://www.jiaokey.com/book/detail/40177453.html</w:t>
      </w:r>
    </w:p>
    <w:p>
      <w:r>
        <w:t>更多相关图书推荐：https://www.jiaokey.com</w:t>
      </w:r>
    </w:p>
    <w:p>
      <w:r>
        <w:t>关键词搜索：https://www.jiaokey.com/tag/SYMPOSIUM ON METEOROLOGY IN RELATION TO HIGH%-LEVEL AVIATION OVER INDIA AND SURROUNDING AREAS.html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