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PROFESSIONAL STUDY SERIES FLUID PHYSICS OF POLLUTION</w:t>
      </w:r>
    </w:p>
    <w:p>
      <w:r>
        <w:rPr>
          <w:rFonts w:ascii="宋体" w:hAnsi="宋体" w:eastAsia="宋体"/>
          <w:sz w:val="24"/>
        </w:rPr>
        <w:t>JAMES A.FAY  DAVID P.HOULT  JOHN B.HEYWOOD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PROFESSIONAL STUDY SERIES FLUID PHYSICS OF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A.FAY  DAVID P.HOULT  JOHN B.HEYWOOD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本书出售、求购地址：https://www.jiaokey.com/book/detail/40177400.html</w:t>
      </w:r>
    </w:p>
    <w:p>
      <w:r>
        <w:t>更多相关图书推荐：https://www.jiaokey.com</w:t>
      </w:r>
    </w:p>
    <w:p>
      <w:r>
        <w:t>JAMES A.FAY  DAVID P.HOULT  JOHN B.HEYWOOD 其他作品：https://www.jiaokey.com/tag/JAMES A.FAY  DAVID P.HOULT  JOHN B.HEYWOOD.html</w:t>
      </w:r>
    </w:p>
    <w:p>
      <w:r>
        <w:t>关键词搜索：https://www.jiaokey.com/tag/AIAA PROFESSIONAL STUDY SERIES FLUID PHYSICS OF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