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MECHANICAL INVENTIONS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MECHANICAL INVENTIONS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本书出售、求购地址：https://www.jiaokey.com/book/detail/40177395.html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 HISTORY OF MECHANICAL INVENTIONS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