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ARID ZONE DEVELOPMENT:POTENTIALITIES AND PROBLEMS</w:t>
      </w:r>
    </w:p>
    <w:p>
      <w:r>
        <w:rPr>
          <w:rFonts w:ascii="宋体" w:hAnsi="宋体" w:eastAsia="宋体"/>
          <w:sz w:val="24"/>
        </w:rPr>
        <w:t>YAIR MUNDLAK  S.FRED 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ARID ZONE DEVELOPMENT:POTENTIALITIES AND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YAIR MUNDLAK  S.FRED 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本书出售、求购地址：https://www.jiaokey.com/book/detail/40177357.html</w:t>
      </w:r>
    </w:p>
    <w:p>
      <w:r>
        <w:t>更多相关图书推荐：https://www.jiaokey.com</w:t>
      </w:r>
    </w:p>
    <w:p>
      <w:r>
        <w:t>YAIR MUNDLAK  S.FRED SINGER 其他作品：https://www.jiaokey.com/tag/YAIR MUNDLAK  S.FRED SINGER.html</w:t>
      </w:r>
    </w:p>
    <w:p>
      <w:r>
        <w:t>关键词搜索：https://www.jiaokey.com/tag/ARID ZONE DEVELOPMENT:POTENTIALITIES AND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