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 TECHNICAL REPORT ERL 150-ITS 98 AMMPLITUDE AND TIME STATISTICS OF ATMOSPHERIC AND MAN-MADE RADIO NOISE</w:t>
      </w:r>
    </w:p>
    <w:p>
      <w:r>
        <w:rPr>
          <w:rFonts w:ascii="宋体" w:hAnsi="宋体" w:eastAsia="宋体"/>
          <w:sz w:val="24"/>
        </w:rPr>
        <w:t>R.T.DISNEY  A.D.SPAULDING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 TECHNICAL REPORT ERL 150-ITS 98 AMMPLITUDE AND TIME STATISTICS OF ATMOSPHERIC AND MAN-MADE RADIO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R.T.DISNEY  A.D.SPAULDING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本书出售、求购地址：https://www.jiaokey.com/book/detail/40177319.html</w:t>
      </w:r>
    </w:p>
    <w:p>
      <w:r>
        <w:t>更多相关图书推荐：https://www.jiaokey.com</w:t>
      </w:r>
    </w:p>
    <w:p>
      <w:r>
        <w:t>R.T.DISNEY  A.D.SPAULDING 其他作品：https://www.jiaokey.com/tag/R.T.DISNEY  A.D.SPAULDING.html</w:t>
      </w:r>
    </w:p>
    <w:p>
      <w:r>
        <w:t>关键词搜索：https://www.jiaokey.com/tag/ESSA TECHNICAL REPORT ERL 150-ITS 98 AMMPLITUDE AND TIME STATISTICS OF ATMOSPHERIC AND MAN-MADE RADIO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