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NONLINEAR BOUNDARY VALUE PROBLEMS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NONLINEAR BOUNDARY 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本书出售、求购地址：https://www.jiaokey.com/book/detail/40177277.html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关键词搜索：https://www.jiaokey.com/tag/AN INTRODUCTION TO NONLINEAR BOUNDARY 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