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SOCIETY OF PHOTO-OPTICAL INSTRUMENTATION ENGINEERS VOLUME 69 OPTICAL DESIGN PROBLEMS IN LASER SYSTEMS</w:t>
      </w:r>
    </w:p>
    <w:p>
      <w:r>
        <w:rPr>
          <w:rFonts w:ascii="宋体" w:hAnsi="宋体" w:eastAsia="宋体"/>
          <w:sz w:val="24"/>
        </w:rPr>
        <w:t>WALTER R.SOOY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SOCIETY OF PHOTO-OPTICAL INSTRUMENTATION ENGINEERS VOLUME 69 OPTICAL DESIGN PROBLEMS IN LASER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R.SOOY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本书出售、求购地址：https://www.jiaokey.com/book/detail/40177266.html</w:t>
      </w:r>
    </w:p>
    <w:p>
      <w:r>
        <w:t>更多相关图书推荐：https://www.jiaokey.com</w:t>
      </w:r>
    </w:p>
    <w:p>
      <w:r>
        <w:t>WALTER R.SOOY 其他作品：https://www.jiaokey.com/tag/WALTER R.SOOY.html</w:t>
      </w:r>
    </w:p>
    <w:p>
      <w:r>
        <w:t>关键词搜索：https://www.jiaokey.com/tag/PROCEEDINGS OF THE SOCIETY OF PHOTO-OPTICAL INSTRUMENTATION ENGINEERS VOLUME 69 OPTICAL DESIGN PROBLEMS IN LASER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