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32-1596 TWO-DIMENSIONAL SIGNAL PROCESSING WITH APPLICATION TO IMAGE RESTORATION</w:t>
      </w:r>
    </w:p>
    <w:p>
      <w:r>
        <w:rPr>
          <w:rFonts w:ascii="宋体" w:hAnsi="宋体" w:eastAsia="宋体"/>
          <w:sz w:val="24"/>
        </w:rPr>
        <w:t>T.ASSEFI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32-1596 TWO-DIMENSIONAL SIGNAL PROCESSING WITH APPLICATION TO IMAGE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T.ASSEFI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本书出售、求购地址：https://www.jiaokey.com/book/detail/40177235.html</w:t>
      </w:r>
    </w:p>
    <w:p>
      <w:r>
        <w:t>更多相关图书推荐：https://www.jiaokey.com</w:t>
      </w:r>
    </w:p>
    <w:p>
      <w:r>
        <w:t>T.ASSEFI 其他作品：https://www.jiaokey.com/tag/T.ASSEFI.html</w:t>
      </w:r>
    </w:p>
    <w:p>
      <w:r>
        <w:t>关键词搜索：https://www.jiaokey.com/tag/TECHNICAL REPORT 32-1596 TWO-DIMENSIONAL SIGNAL PROCESSING WITH APPLICATION TO IMAGE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