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SERGEJ ALEXEJEWITSCH TSCHAPLYGIN VON DER HYDRODYNAMISCHEN FORSCHUNG ZUR GASDYNAMIK</w:t>
      </w:r>
    </w:p>
    <w:p>
      <w:r>
        <w:rPr>
          <w:rFonts w:ascii="宋体" w:hAnsi="宋体" w:eastAsia="宋体"/>
          <w:sz w:val="24"/>
        </w:rPr>
        <w:t>J.L.GERONIMUS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SERGEJ ALEXEJEWITSCH TSCHAPLYGIN VON DER HYDRODYNAMISCHEN FORSCHUNG ZUR GASDYNAMIK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J.L.GERONIMUS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本书出售、求购地址：https://www.jiaokey.com/book/detail/40177220.html</w:t>
      </w:r>
    </w:p>
    <w:p>
      <w:r>
        <w:t>更多相关图书推荐：https://www.jiaokey.com</w:t>
      </w:r>
    </w:p>
    <w:p>
      <w:r>
        <w:t>J.L.GERONIMUS 其他作品：https://www.jiaokey.com/tag/J.L.GERONIMUS.html</w:t>
      </w:r>
    </w:p>
    <w:p>
      <w:r>
        <w:t>关键词搜索：https://www.jiaokey.com/tag/SERGEJ ALEXEJEWITSCH TSCHAPLYGIN VON DER HYDRODYNAMISCHEN FORSCHUNG ZUR GASDYNAMIK.html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