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CALCULATE QUICKLY THE ART OF CALCULATION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CALCULATE QUICKLY THE ART OF CALCULATION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本书出售、求购地址：https://www.jiaokey.com/book/detail/40177197.html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关键词搜索：https://www.jiaokey.com/tag/HOW TO CALCULATE QUICKLY THE ART OF CALCULATION.html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