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PLANE AND SPHERICAL TRIGONOMETRY SPECIAL CHINA EDITION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PLANE AND SPHERICAL TRIGONOMETRY SPECIAL CHINA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本书出售、求购地址：https://www.jiaokey.com/book/detail/40177189.html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LTD 出版图书：https://www.jiaokey.com/tag/LTD.html</w:t>
      </w:r>
    </w:p>
    <w:p>
      <w:r>
        <w:t>关键词搜索：https://www.jiaokey.com/tag/ELEMENTS OF PLANE AND SPHERICAL TRIGONOMETRY SPECIAL CHINA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