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METEOROLOGICAL PARAMETERS ON THE PROPAGATION OF NOISE FROM A TRAFFIC ROUTE</w:t>
      </w:r>
    </w:p>
    <w:p>
      <w:r>
        <w:rPr>
          <w:rFonts w:ascii="宋体" w:hAnsi="宋体" w:eastAsia="宋体"/>
          <w:sz w:val="24"/>
        </w:rPr>
        <w:t>CONNY LARSSON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METEOROLOGICAL PARAMETERS ON THE PROPAGATION OF NOISE FROM A TRAFFIC ROUTE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CONNY LARSSON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本书出售、求购地址：https://www.jiaokey.com/book/detail/40177166.html</w:t>
      </w:r>
    </w:p>
    <w:p>
      <w:r>
        <w:t>更多相关图书推荐：https://www.jiaokey.com</w:t>
      </w:r>
    </w:p>
    <w:p>
      <w:r>
        <w:t>CONNY LARSSON 其他作品：https://www.jiaokey.com/tag/CONNY LARSSON.html</w:t>
      </w:r>
    </w:p>
    <w:p>
      <w:r>
        <w:t>关键词搜索：https://www.jiaokey.com/tag/THE EFFECTS OF METEOROLOGICAL PARAMETERS ON THE PROPAGATION OF NOISE FROM A TRAFFIC ROUTE.html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