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1957 FOURTH NATIONAL SYMPOSIUM ON VACUUM TECHNOLOGY TRANSACTIONS</w:t>
      </w:r>
    </w:p>
    <w:p>
      <w:r>
        <w:rPr>
          <w:rFonts w:ascii="宋体" w:hAnsi="宋体" w:eastAsia="宋体"/>
          <w:sz w:val="24"/>
        </w:rPr>
        <w:t>WILFRID G.MATHESON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1957 FOURTH NATIONAL SYMPOSIUM ON VACUUM TECHNOLOGY TRANSACTIONS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WILFRID G.MATHESON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本书出售、求购地址：https://www.jiaokey.com/book/detail/40177144.html</w:t>
      </w:r>
    </w:p>
    <w:p>
      <w:r>
        <w:t>更多相关图书推荐：https://www.jiaokey.com</w:t>
      </w:r>
    </w:p>
    <w:p>
      <w:r>
        <w:t>WILFRID G.MATHESON 其他作品：https://www.jiaokey.com/tag/WILFRID G.MATHESON.html</w:t>
      </w:r>
    </w:p>
    <w:p>
      <w:r>
        <w:t>关键词搜索：https://www.jiaokey.com/tag/1957 FOURTH NATIONAL SYMPOSIUM ON VACUUM TECHNOLOGY TRANSACTIONS.html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