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 PAR INERTIE</w:t>
      </w:r>
    </w:p>
    <w:p>
      <w:r>
        <w:rPr>
          <w:rFonts w:ascii="宋体" w:hAnsi="宋体" w:eastAsia="宋体"/>
          <w:sz w:val="24"/>
        </w:rPr>
        <w:t>J.CARPENTIER  J.-C.RADIX  J.BOUVET  G.BONNEVALLE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 PAR INERTIE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J.CARPENTIER  J.-C.RADIX  J.BOUVET  G.BONNEVALLE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本书出售、求购地址：https://www.jiaokey.com/book/detail/40177133.html</w:t>
      </w:r>
    </w:p>
    <w:p>
      <w:r>
        <w:t>更多相关图书推荐：https://www.jiaokey.com</w:t>
      </w:r>
    </w:p>
    <w:p>
      <w:r>
        <w:t>J.CARPENTIER  J.-C.RADIX  J.BOUVET  G.BONNEVALLE 其他作品：https://www.jiaokey.com/tag/J.CARPENTIER  J.-C.RADIX  J.BOUVET  G.BONNEVALLE.html</w:t>
      </w:r>
    </w:p>
    <w:p>
      <w:r>
        <w:t>关键词搜索：https://www.jiaokey.com/tag/NAVIGATION PAR INERTIE.html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