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 RADIO-CONTROL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 RADIO-CONTROL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本书出售、求购地址：https://www.jiaokey.com/book/detail/40177130.html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关键词搜索：https://www.jiaokey.com/tag/MODEL RADIO-CONTROL.html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