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ICOSAHEDRON AND THE SOLUTION OF EQUATIONS OF THE FIFTH DEGREE  SECOND AND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ICOSAHEDRON AND THE SOLUTION OF EQUATIONS OF THE FIFTH DEGREE  SECOND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本书出售、求购地址：https://www.jiaokey.com/book/detail/40177070.html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关键词搜索：https://www.jiaokey.com/tag/LECTURES ON THE ICOSAHEDRON AND THE SOLUTION OF EQUATIONS OF THE FIFTH DEGREE  SECOND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