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ON ASTRONOMICAL SUBJECTS:9  THE ORIGIN AND EVOLUTION OF PLANETARY ATMOSPHERES</w:t>
      </w:r>
    </w:p>
    <w:p>
      <w:r>
        <w:rPr>
          <w:rFonts w:ascii="宋体" w:hAnsi="宋体" w:eastAsia="宋体"/>
          <w:sz w:val="24"/>
        </w:rPr>
        <w:t>A.HENDERSON-SELLERS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ON ASTRONOMICAL SUBJECTS:9  THE ORIGIN AND EVOLUTION OF PLANETARY ATMOSPHERES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A.HENDERSON-SELLERS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本书出售、求购地址：https://www.jiaokey.com/book/detail/40176930.html</w:t>
      </w:r>
    </w:p>
    <w:p>
      <w:r>
        <w:t>更多相关图书推荐：https://www.jiaokey.com</w:t>
      </w:r>
    </w:p>
    <w:p>
      <w:r>
        <w:t>A.HENDERSON-SELLERS 其他作品：https://www.jiaokey.com/tag/A.HENDERSON-SELLERS.html</w:t>
      </w:r>
    </w:p>
    <w:p>
      <w:r>
        <w:t>关键词搜索：https://www.jiaokey.com/tag/MONOGRAPHS ON ASTRONOMICAL SUBJECTS:9  THE ORIGIN AND EVOLUTION OF PLANETARY ATMOSPHERES.html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