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KLIMA DES NORDLICHEN WURTTEMBERG EIN BEITRAG ZUR KLIMATOLOGIE VON WIIRTTEMBERG</w:t>
      </w:r>
    </w:p>
    <w:p>
      <w:r>
        <w:rPr>
          <w:rFonts w:ascii="宋体" w:hAnsi="宋体" w:eastAsia="宋体"/>
          <w:sz w:val="24"/>
        </w:rPr>
        <w:t>DR.E.THOST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KLIMA DES NORDLICHEN WURTTEMBERG EIN BEITRAG ZUR KLIMATOLOGIE VON WIIRTTEMBERG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DR.E.THOST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本书出售、求购地址：https://www.jiaokey.com/book/detail/40176718.html</w:t>
      </w:r>
    </w:p>
    <w:p>
      <w:r>
        <w:t>更多相关图书推荐：https://www.jiaokey.com</w:t>
      </w:r>
    </w:p>
    <w:p>
      <w:r>
        <w:t>DR.E.THOST 其他作品：https://www.jiaokey.com/tag/DR.E.THOST.html</w:t>
      </w:r>
    </w:p>
    <w:p>
      <w:r>
        <w:t>关键词搜索：https://www.jiaokey.com/tag/DAS KLIMA DES NORDLICHEN WURTTEMBERG EIN BEITRAG ZUR KLIMATOLOGIE VON WIIRTTEMBERG.html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