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 METEORITES AND COMETS THE SOLAR SYSTEM  VOLUME 4</w:t>
      </w:r>
    </w:p>
    <w:p>
      <w:r>
        <w:rPr>
          <w:rFonts w:ascii="宋体" w:hAnsi="宋体" w:eastAsia="宋体"/>
          <w:sz w:val="24"/>
        </w:rPr>
        <w:t>BARBARA M.MIDDLEHURST  GERARD P.KUIPER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 METEORITES AND COMETS THE SOLAR SYSTEM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M.MIDDLEHURST  GERARD P.KUIPER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本书出售、求购地址：https://www.jiaokey.com/book/detail/40176676.html</w:t>
      </w:r>
    </w:p>
    <w:p>
      <w:r>
        <w:t>更多相关图书推荐：https://www.jiaokey.com</w:t>
      </w:r>
    </w:p>
    <w:p>
      <w:r>
        <w:t>BARBARA M.MIDDLEHURST  GERARD P.KUIPER 其他作品：https://www.jiaokey.com/tag/BARBARA M.MIDDLEHURST  GERARD P.KUIPER.html</w:t>
      </w:r>
    </w:p>
    <w:p>
      <w:r>
        <w:t>关键词搜索：https://www.jiaokey.com/tag/THE MOON METEORITES AND COMETS THE SOLAR SYSTEM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