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 VOLUM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 VOLUM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本书出售、求购地址：https://www.jiaokey.com/book/detail/40176422.html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 VOLUM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