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MAGNETISM AND MAGNETIC MATERIALS 1973  19TH ANNUAL CONFERENCE BOSTON  PART 1</w:t>
      </w:r>
    </w:p>
    <w:p>
      <w:r>
        <w:rPr>
          <w:rFonts w:ascii="宋体" w:hAnsi="宋体" w:eastAsia="宋体"/>
          <w:sz w:val="24"/>
        </w:rPr>
        <w:t>C.D.GRAHAM，JR  J.J.RHYNE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MAGNETISM AND MAGNETIC MATERIALS 1973  19TH ANNUAL CONFERENCE BOSTON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C.D.GRAHAM，JR  J.J.RHYNE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本书出售、求购地址：https://www.jiaokey.com/book/detail/40176286.html</w:t>
      </w:r>
    </w:p>
    <w:p>
      <w:r>
        <w:t>更多相关图书推荐：https://www.jiaokey.com</w:t>
      </w:r>
    </w:p>
    <w:p>
      <w:r>
        <w:t>C.D.GRAHAM，JR  J.J.RHYNE 其他作品：https://www.jiaokey.com/tag/C.D.GRAHAM，JR  J.J.RHYNE.html</w:t>
      </w:r>
    </w:p>
    <w:p>
      <w:r>
        <w:t>关键词搜索：https://www.jiaokey.com/tag/MAGNETISM AND MAGNETIC MATERIALS 1973  19TH ANNUAL CONFERENCE BOSTON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