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ELECTRON MICROSCOPY SOCIETY OF AMERICA 32ND ANNUAL MEETING 1974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ELECTRON MICROSCOPY SOCIETY OF AMERICA 32ND ANNUAL MEETING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本书出售、求购地址：https://www.jiaokey.com/book/detail/40176284.html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 ELECTRON MICROSCOPY SOCIETY OF AMERICA 32ND ANNUAL MEETING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