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REPORT ERL 263-WPL 23 OPTICAL MEASUREMENT OF CAPILLARY WAVE STRUCTURE</w:t>
      </w:r>
    </w:p>
    <w:p>
      <w:r>
        <w:rPr>
          <w:rFonts w:ascii="宋体" w:hAnsi="宋体" w:eastAsia="宋体"/>
          <w:sz w:val="24"/>
        </w:rPr>
        <w:t>RONALD L.SCHWIESOW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REPORT ERL 263-WPL 23 OPTICAL MEASUREMENT OF CAPILLARY WAVE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L.SCHWIESOW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本书出售、求购地址：https://www.jiaokey.com/book/detail/40176212.html</w:t>
      </w:r>
    </w:p>
    <w:p>
      <w:r>
        <w:t>更多相关图书推荐：https://www.jiaokey.com</w:t>
      </w:r>
    </w:p>
    <w:p>
      <w:r>
        <w:t>RONALD L.SCHWIESOW 其他作品：https://www.jiaokey.com/tag/RONALD L.SCHWIESOW.html</w:t>
      </w:r>
    </w:p>
    <w:p>
      <w:r>
        <w:t>关键词搜索：https://www.jiaokey.com/tag/NOAA TECHNICAL REPORT ERL 263-WPL 23 OPTICAL MEASUREMENT OF CAPILLARY WAVE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