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OBJECT-ORIENTED PROGRAMMING IN C++：A PROJECT-BASED APPROACH</w:t>
      </w:r>
    </w:p>
    <w:p>
      <w:r>
        <w:rPr>
          <w:rFonts w:ascii="宋体" w:hAnsi="宋体" w:eastAsia="宋体"/>
          <w:sz w:val="24"/>
        </w:rPr>
        <w:t>朱海滨，（美）周孟初编著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OBJECT-ORIENTED PROGRAMMING IN C++：A PROJECT-BASED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朱海滨，（美）周孟初编著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本书出售、求购地址：https://www.jiaokey.com/book/detail/40176049.html</w:t>
      </w:r>
    </w:p>
    <w:p>
      <w:r>
        <w:t>更多相关图书推荐：https://www.jiaokey.com</w:t>
      </w:r>
    </w:p>
    <w:p>
      <w:r>
        <w:t>朱海滨，（美）周孟初编著 其他作品：https://www.jiaokey.com/tag/朱海滨，（美）周孟初编著.html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关键词搜索：https://www.jiaokey.com/tag/OBJECT-ORIENTED PROGRAMMING IN C++：A PROJECT-BASED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