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DOWNBURSTS AND TORNADOES OF 6 AUGUST 1977 NEAR SPRINGFIELD</w:t>
      </w:r>
    </w:p>
    <w:p>
      <w:r>
        <w:rPr>
          <w:rFonts w:ascii="宋体" w:hAnsi="宋体" w:eastAsia="宋体"/>
          <w:sz w:val="24"/>
        </w:rPr>
        <w:t>GREGORY S.FORBES AND ROGER M.WAKIMOTO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DOWNBURSTS AND TORNADOES OF 6 AUGUST 1977 NEAR SPRINGFIELD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S.FORBES AND ROGER M.WAKIMOTO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本书出售、求购地址：https://www.jiaokey.com/book/detail/40175968.html</w:t>
      </w:r>
    </w:p>
    <w:p>
      <w:r>
        <w:t>更多相关图书推荐：https://www.jiaokey.com</w:t>
      </w:r>
    </w:p>
    <w:p>
      <w:r>
        <w:t>GREGORY S.FORBES AND ROGER M.WAKIMOTO 其他作品：https://www.jiaokey.com/tag/GREGORY S.FORBES AND ROGER M.WAKIMOTO.html</w:t>
      </w:r>
    </w:p>
    <w:p>
      <w:r>
        <w:t>关键词搜索：https://www.jiaokey.com/tag/DOWNBURSTS AND TORNADOES OF 6 AUGUST 1977 NEAR SPRINGFIELD.html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