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MEMORANDUM NESS 53  CATALOG OF OPERATIONAL SATELLITE PRODUCTS</w:t>
      </w:r>
    </w:p>
    <w:p>
      <w:r>
        <w:rPr>
          <w:rFonts w:ascii="宋体" w:hAnsi="宋体" w:eastAsia="宋体"/>
          <w:sz w:val="24"/>
        </w:rPr>
        <w:t>EUGENE R.HOPPE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MEMORANDUM NESS 53  CATALOG OF OPERATIONAL SATELLITE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R.HOPPE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本书出售、求购地址：https://www.jiaokey.com/book/detail/40175967.html</w:t>
      </w:r>
    </w:p>
    <w:p>
      <w:r>
        <w:t>更多相关图书推荐：https://www.jiaokey.com</w:t>
      </w:r>
    </w:p>
    <w:p>
      <w:r>
        <w:t>EUGENE R.HOPPE 其他作品：https://www.jiaokey.com/tag/EUGENE R.HOPPE.html</w:t>
      </w:r>
    </w:p>
    <w:p>
      <w:r>
        <w:t>关键词搜索：https://www.jiaokey.com/tag/NOAA TECHNICAL MEMORANDUM NESS 53  CATALOG OF OPERATIONAL SATELLITE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