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FOR ADVANCED STUDENTS  REVISED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FOR ADVANCED STUDENTS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本书出售、求购地址：https://www.jiaokey.com/book/detail/40175935.html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关键词搜索：https://www.jiaokey.com/tag/HEAT FOR ADVANCED STUDENTS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