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TIME-SHARING DATA PROCESSING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TIME-SHARING DATA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本书出售、求购地址：https://www.jiaokey.com/book/detail/40175931.html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关键词搜索：https://www.jiaokey.com/tag/TIME-SHARING DATA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