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EXPLORATION OF THE PACIFIC 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EXPLORATION OF THE PACIFIC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本书出售、求购地址：https://www.jiaokey.com/book/detail/40175886.html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EXPLORATION OF THE PACIFIC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