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MONOGRAFIJA LOKALNI KKLIMATSKI MODEL NAOBLAKE I TEMPERATURE ZRAKA S PRIMJENOM NA ZAGREB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MONOGRAFIJA LOKALNI KKLIMATSKI MODEL NAOBLAKE I TEMPERATURE ZRAKA S PRIMJENOM NA ZAGREB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本书出售、求购地址：https://www.jiaokey.com/book/detail/40175868.html</w:t>
      </w:r>
    </w:p>
    <w:p>
      <w:r>
        <w:t>更多相关图书推荐：https://www.jiaokey.com</w:t>
      </w:r>
    </w:p>
    <w:p>
      <w:r>
        <w:t>关键词搜索：https://www.jiaokey.com/tag/MONOGRAFIJA LOKALNI KKLIMATSKI MODEL NAOBLAKE I TEMPERATURE ZRAKA S PRIMJENOM NA ZAGREB.html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