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WASTE TREATMENT WITH POLYELECTROLYTES 1972</w:t>
      </w:r>
    </w:p>
    <w:p>
      <w:r>
        <w:rPr>
          <w:rFonts w:ascii="宋体" w:hAnsi="宋体" w:eastAsia="宋体"/>
          <w:sz w:val="24"/>
        </w:rPr>
        <w:t>SIDNEY GUTCHO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WASTE TREATMENT WITH POLYELECTROLYTES 1972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SIDNEY GUTCHO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本书出售、求购地址：https://www.jiaokey.com/book/detail/40175833.html</w:t>
      </w:r>
    </w:p>
    <w:p>
      <w:r>
        <w:t>更多相关图书推荐：https://www.jiaokey.com</w:t>
      </w:r>
    </w:p>
    <w:p>
      <w:r>
        <w:t>SIDNEY GUTCHO 其他作品：https://www.jiaokey.com/tag/SIDNEY GUTCHO.html</w:t>
      </w:r>
    </w:p>
    <w:p>
      <w:r>
        <w:t>关键词搜索：https://www.jiaokey.com/tag/WASTE TREATMENT WITH POLYELECTROLYTES 1972.html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