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CALCULATION OF UNCOUPLED MODES AND FREQUENCIES IN BENDING OR TORSION OF NONUNIFORM BEAMS</w:t>
      </w:r>
    </w:p>
    <w:p>
      <w:r>
        <w:rPr>
          <w:rFonts w:ascii="宋体" w:hAnsi="宋体" w:eastAsia="宋体"/>
          <w:sz w:val="24"/>
        </w:rPr>
        <w:t>JOHN C.HOUBOLT AND ROGER A.ANDERSON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CALCULATION OF UNCOUPLED MODES AND FREQUENCIES IN BENDING OR TORSION OF NONUNIFORM BEAMS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C.HOUBOLT AND ROGER A.ANDERSON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本书出售、求购地址：https://www.jiaokey.com/book/detail/40175788.html</w:t>
      </w:r>
    </w:p>
    <w:p>
      <w:r>
        <w:t>更多相关图书推荐：https://www.jiaokey.com</w:t>
      </w:r>
    </w:p>
    <w:p>
      <w:r>
        <w:t>JOHN C.HOUBOLT AND ROGER A.ANDERSON 其他作品：https://www.jiaokey.com/tag/JOHN C.HOUBOLT AND ROGER A.ANDERSON.html</w:t>
      </w:r>
    </w:p>
    <w:p>
      <w:r>
        <w:t>关键词搜索：https://www.jiaokey.com/tag/CALCULATION OF UNCOUPLED MODES AND FREQUENCIES IN BENDING OR TORSION OF NONUNIFORM BEAMS.html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