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QUALITY CONTROL &amp; RELIABILITY PROBLEMS WITH OPTICS</w:t>
      </w:r>
    </w:p>
    <w:p>
      <w:r>
        <w:rPr>
          <w:rFonts w:ascii="宋体" w:hAnsi="宋体" w:eastAsia="宋体"/>
          <w:sz w:val="24"/>
        </w:rPr>
        <w:t>JUAN J.AMODEI  HARRY N.LOWELL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QUALITY CONTROL &amp; RELIABILITY PROBLEMS WITH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J.AMODEI  HARRY N.LOWELL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本书出售、求购地址：https://www.jiaokey.com/book/detail/40175695.html</w:t>
      </w:r>
    </w:p>
    <w:p>
      <w:r>
        <w:t>更多相关图书推荐：https://www.jiaokey.com</w:t>
      </w:r>
    </w:p>
    <w:p>
      <w:r>
        <w:t>JUAN J.AMODEI  HARRY N.LOWELL 其他作品：https://www.jiaokey.com/tag/JUAN J.AMODEI  HARRY N.LOWELL.html</w:t>
      </w:r>
    </w:p>
    <w:p>
      <w:r>
        <w:t>关键词搜索：https://www.jiaokey.com/tag/SOLVING QUALITY CONTROL &amp; RELIABILITY PROBLEMS WITH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