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1975 SYMPOSIUM COMPUTER NETWORKS:TRENDS AND APPLICATIONS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1975 SYMPOSIUM COMPUTER NETWORKS:TRENDS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1975 SYMPOSIUM COMPUTER NETWORKS:TRENDS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