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ADDENDUM TO THE PROCEEDINGS OF THE INTERNATIONAL SYMPOSIUM ON STRUCTURAR MECHANICS SOFTWARE 1974</w:t>
      </w:r>
    </w:p>
    <w:p>
      <w:r>
        <w:rPr>
          <w:rFonts w:ascii="宋体" w:hAnsi="宋体" w:eastAsia="宋体"/>
          <w:sz w:val="24"/>
        </w:rPr>
        <w:t>HARRY G.SCHAEFFER  WALTER PILKEY  KENNETH SACZALSKI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ADDENDUM TO THE PROCEEDINGS OF THE INTERNATIONAL SYMPOSIUM ON STRUCTURAR MECHANICS SOFTWARE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G.SCHAEFFER  WALTER PILKEY  KENNETH SACZALSKI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本书出售、求购地址：https://www.jiaokey.com/book/detail/40175683.html</w:t>
      </w:r>
    </w:p>
    <w:p>
      <w:r>
        <w:t>更多相关图书推荐：https://www.jiaokey.com</w:t>
      </w:r>
    </w:p>
    <w:p>
      <w:r>
        <w:t>HARRY G.SCHAEFFER  WALTER PILKEY  KENNETH SACZALSKI 其他作品：https://www.jiaokey.com/tag/HARRY G.SCHAEFFER  WALTER PILKEY  KENNETH SACZALSKI.html</w:t>
      </w:r>
    </w:p>
    <w:p>
      <w:r>
        <w:t>关键词搜索：https://www.jiaokey.com/tag/ADDENDUM TO THE PROCEEDINGS OF THE INTERNATIONAL SYMPOSIUM ON STRUCTURAR MECHANICS SOFTWARE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