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EXPLOSIVES AND RELATED ITEMS PATR 2700  VOLUME 2</w:t>
      </w:r>
    </w:p>
    <w:p>
      <w:r>
        <w:rPr>
          <w:rFonts w:ascii="宋体" w:hAnsi="宋体" w:eastAsia="宋体"/>
          <w:sz w:val="24"/>
        </w:rPr>
        <w:t>BASIL T.FEDOROFF  OLIVER E.SHEFFIELD  EARL F.REESE  GEORGE D.CLIFT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EXPLOSIVES AND RELATED ITEMS PATR 2700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T.FEDOROFF  OLIVER E.SHEFFIELD  EARL F.REESE  GEORGE D.CLIFT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本书出售、求购地址：https://www.jiaokey.com/book/detail/40175676.html</w:t>
      </w:r>
    </w:p>
    <w:p>
      <w:r>
        <w:t>更多相关图书推荐：https://www.jiaokey.com</w:t>
      </w:r>
    </w:p>
    <w:p>
      <w:r>
        <w:t>BASIL T.FEDOROFF  OLIVER E.SHEFFIELD  EARL F.REESE  GEORGE D.CLIFT 其他作品：https://www.jiaokey.com/tag/BASIL T.FEDOROFF  OLIVER E.SHEFFIELD  EARL F.REESE  GEORGE D.CLIFT.html</w:t>
      </w:r>
    </w:p>
    <w:p>
      <w:r>
        <w:t>关键词搜索：https://www.jiaokey.com/tag/ENCYCLOPEDIA OF EXPLOSIVES AND RELATED ITEMS PATR 2700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