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NONLINEAR MECHANICS</w:t>
      </w:r>
    </w:p>
    <w:p>
      <w:r>
        <w:rPr>
          <w:rFonts w:ascii="宋体" w:hAnsi="宋体" w:eastAsia="宋体"/>
          <w:sz w:val="24"/>
        </w:rPr>
        <w:t>J.T.ODEN  E.B.BECKER  R.R.DUNHAM  C.P.JOHNSON  W.L.OBERKAMPF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NONLINEAR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J.T.ODEN  E.B.BECKER  R.R.DUNHAM  C.P.JOHNSON  W.L.OBERKAMPF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本书出售、求购地址：https://www.jiaokey.com/book/detail/40175673.html</w:t>
      </w:r>
    </w:p>
    <w:p>
      <w:r>
        <w:t>更多相关图书推荐：https://www.jiaokey.com</w:t>
      </w:r>
    </w:p>
    <w:p>
      <w:r>
        <w:t>J.T.ODEN  E.B.BECKER  R.R.DUNHAM  C.P.JOHNSON  W.L.OBERKAMPF 其他作品：https://www.jiaokey.com/tag/J.T.ODEN  E.B.BECKER  R.R.DUNHAM  C.P.JOHNSON  W.L.OBERKAMPF.html</w:t>
      </w:r>
    </w:p>
    <w:p>
      <w:r>
        <w:t>关键词搜索：https://www.jiaokey.com/tag/COMPUTATIONAL METHODS IN NONLINEAR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