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1975 IEEE SOUTHEASTCON REGION 3 CONFERENCE 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1975 IEEE SOUTHEASTCON REGION 3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本书出售、求购地址：https://www.jiaokey.com/book/detail/40175637.html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1975 IEEE SOUTHEASTCON REGION 3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