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WATER-1974:2 MUNICIPAL WASTEWATER TREATMENT AICHE SYMPOSIUM SERIES NO.145</w:t>
      </w:r>
    </w:p>
    <w:p>
      <w:r>
        <w:rPr>
          <w:rFonts w:ascii="宋体" w:hAnsi="宋体" w:eastAsia="宋体"/>
          <w:sz w:val="24"/>
        </w:rPr>
        <w:t>GARY F.BENNETT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WATER-1974:2 MUNICIPAL WASTEWATER TREATMENT AICHE SYMPOSIUM SERIES NO.145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F.BENNETT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本书出售、求购地址：https://www.jiaokey.com/book/detail/40175631.html</w:t>
      </w:r>
    </w:p>
    <w:p>
      <w:r>
        <w:t>更多相关图书推荐：https://www.jiaokey.com</w:t>
      </w:r>
    </w:p>
    <w:p>
      <w:r>
        <w:t>GARY F.BENNETT 其他作品：https://www.jiaokey.com/tag/GARY F.BENNETT.html</w:t>
      </w:r>
    </w:p>
    <w:p>
      <w:r>
        <w:t>关键词搜索：https://www.jiaokey.com/tag/WATER-1974:2 MUNICIPAL WASTEWATER TREATMENT AICHE SYMPOSIUM SERIES NO.145.html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