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CONFERENCE RECORD  VOLUME 3 1975IEEE INTERNATIONAL CONFERENCE ON COMMUNICATIONS</w:t>
      </w:r>
    </w:p>
    <w:p>
      <w:r>
        <w:rPr>
          <w:rFonts w:ascii="宋体" w:hAnsi="宋体" w:eastAsia="宋体"/>
          <w:sz w:val="24"/>
        </w:rPr>
        <w:t>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CONFERENCE RECORD  VOLUME 3 1975IEEE INTERNATIONAL CONFERENCE ON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本书出售、求购地址：https://www.jiaokey.com/book/detail/40175628.html</w:t>
      </w:r>
    </w:p>
    <w:p>
      <w:r>
        <w:t>更多相关图书推荐：https://www.jiaokey.com</w:t>
      </w:r>
    </w:p>
    <w:p>
      <w:r>
        <w:t>INSTITUTE OF ELECTRICAL AND ELECTRONICS ENGINEERS 其他作品：https://www.jiaokey.com/tag/INSTITUTE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关键词搜索：https://www.jiaokey.com/tag/CONFERENCE RECORD  VOLUME 3 1975IEEE INTERNATIONAL CONFERENCE ON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